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透析万物的物理科学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透析万物的物理科学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本书出售、求购地址：https://www.jiaokey.com/book/detail/13623447.html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关键词搜索：https://www.jiaokey.com/tag/透析万物的物理科学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