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医学科研论文撰写与发表</w:t>
      </w:r>
    </w:p>
    <w:p>
      <w:r>
        <w:rPr>
          <w:rFonts w:ascii="宋体" w:hAnsi="宋体" w:eastAsia="宋体"/>
          <w:sz w:val="24"/>
        </w:rPr>
        <w:t>张学军主编；王征爱，吴忠均副主编；王永生，王征爱，毛颖等编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医学科研论文撰写与发表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张学军主编；王征爱，吴忠均副主编；王永生，王征爱，毛颖等编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本书出售、求购地址：https://www.jiaokey.com/book/detail/13623498.html</w:t>
      </w:r>
    </w:p>
    <w:p>
      <w:r>
        <w:t>更多相关图书推荐：https://www.jiaokey.com</w:t>
      </w:r>
    </w:p>
    <w:p>
      <w:r>
        <w:t>张学军主编；王征爱，吴忠均副主编；王永生，王征爱，毛颖等编 其他作品：https://www.jiaokey.com/tag/张学军主编；王征爱，吴忠均副主编；王永生，王征爱，毛颖等编.html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关键词搜索：https://www.jiaokey.com/tag/医学科研论文撰写与发表.html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