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书名：李开复的15条家教忠告</w:t>
      </w:r>
    </w:p>
    <w:p>
      <w:r>
        <w:t>作者：李少聪编著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李开复的15条家教忠告 评论地址：https://www.jiaokey.com/book/detail/13623505.html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