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万万没想到  用理工科思维理解世界</w:t>
      </w:r>
    </w:p>
    <w:p>
      <w:r>
        <w:rPr>
          <w:rFonts w:ascii="宋体" w:hAnsi="宋体" w:eastAsia="宋体"/>
          <w:sz w:val="24"/>
        </w:rPr>
        <w:t>万维钢（同人于理）著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万万没想到  用理工科思维理解世界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万维钢（同人于理）著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本书出售、求购地址：https://www.jiaokey.com/book/detail/13623515.html</w:t>
      </w:r>
    </w:p>
    <w:p>
      <w:r>
        <w:t>更多相关图书推荐：https://www.jiaokey.com</w:t>
      </w:r>
    </w:p>
    <w:p>
      <w:r>
        <w:t>万维钢（同人于理）著 其他作品：https://www.jiaokey.com/tag/万维钢（同人于理）著.html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关键词搜索：https://www.jiaokey.com/tag/万万没想到  用理工科思维理解世界.html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