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  不生气  不失控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  不生气  不失控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本书出售、求购地址：https://www.jiaokey.com/book/detail/13623581.html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关键词搜索：https://www.jiaokey.com/tag/不抱怨  不生气  不失控.html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