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产学合作与法律制度创新  大学知识产业化的立法促进研究</w:t>
      </w:r>
    </w:p>
    <w:p>
      <w:r>
        <w:rPr>
          <w:rFonts w:ascii="宋体" w:hAnsi="宋体" w:eastAsia="宋体"/>
          <w:sz w:val="24"/>
        </w:rPr>
        <w:t>许长青著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产学合作与法律制度创新  大学知识产业化的立法促进研究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本书出售、求购地址：https://www.jiaokey.com/book/detail/13623617.html</w:t>
      </w:r>
    </w:p>
    <w:p>
      <w:r>
        <w:t>更多相关图书推荐：https://www.jiaokey.com</w:t>
      </w:r>
    </w:p>
    <w:p>
      <w:r>
        <w:t>许长青著 其他作品：https://www.jiaokey.com/tag/许长青著.html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关键词搜索：https://www.jiaokey.com/tag/产学合作与法律制度创新  大学知识产业化的立法促进研究.html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