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论民营经济在区域经济发展中的作用-以浙江省舟山市为例</w:t>
      </w:r>
    </w:p>
    <w:p>
      <w:r>
        <w:rPr>
          <w:rFonts w:ascii="宋体" w:hAnsi="宋体" w:eastAsia="宋体"/>
          <w:sz w:val="24"/>
        </w:rPr>
        <w:t>许高峰著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论民营经济在区域经济发展中的作用-以浙江省舟山市为例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许高峰著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本书出售、求购地址：https://www.jiaokey.com/book/detail/13623627.html</w:t>
      </w:r>
    </w:p>
    <w:p>
      <w:r>
        <w:t>更多相关图书推荐：https://www.jiaokey.com</w:t>
      </w:r>
    </w:p>
    <w:p>
      <w:r>
        <w:t>许高峰著 其他作品：https://www.jiaokey.com/tag/许高峰著.html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关键词搜索：https://www.jiaokey.com/tag/论民营经济在区域经济发展中的作用-以浙江省舟山市为例.html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