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  精编插图双色版</w:t>
      </w:r>
    </w:p>
    <w:p>
      <w:r>
        <w:t>作者：孟陶宁主编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总页数：332</w:t>
      </w:r>
    </w:p>
    <w:p>
      <w:r>
        <w:t>更多请访问教客网: www.jiaokey.com</w:t>
      </w:r>
    </w:p>
    <w:p>
      <w:r>
        <w:t>论语的智慧  精编插图双色版 评论地址：https://www.jiaokey.com/book/detail/13623744.html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