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三十而立  中国建筑装饰产业发展史略</w:t>
      </w:r>
    </w:p>
    <w:p>
      <w:r>
        <w:rPr>
          <w:rFonts w:ascii="宋体" w:hAnsi="宋体" w:eastAsia="宋体"/>
          <w:sz w:val="24"/>
        </w:rPr>
        <w:t>邓千，朱时均主编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三十而立  中国建筑装饰产业发展史略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邓千，朱时均主编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本书出售、求购地址：https://www.jiaokey.com/book/detail/13623787.html</w:t>
      </w:r>
    </w:p>
    <w:p>
      <w:r>
        <w:t>更多相关图书推荐：https://www.jiaokey.com</w:t>
      </w:r>
    </w:p>
    <w:p>
      <w:r>
        <w:t>邓千，朱时均主编 其他作品：https://www.jiaokey.com/tag/邓千，朱时均主编.html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关键词搜索：https://www.jiaokey.com/tag/三十而立  中国建筑装饰产业发展史略.html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