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本纪  卷17-19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本纪  卷17-19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本书出售、求购地址：https://www.jiaokey.com/book/detail/13623848.html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本纪  卷17-19.html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