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卷57-59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卷57-59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本书出售、求购地址：https://www.jiaokey.com/book/detail/13623858.html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卷57-59.html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