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志  卷75-78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志  卷75-78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本书出售、求购地址：https://www.jiaokey.com/book/detail/13623863.html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志  卷75-78.html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