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卷87-89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卷87-89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本书出售、求购地址：https://www.jiaokey.com/book/detail/13623867.html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志  卷87-89.html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