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志  卷94-96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志  卷94-96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本书出售、求购地址：https://www.jiaokey.com/book/detail/13623869.html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志  卷94-96.html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