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志  卷101-104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志  卷101-104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本书出售、求购地址：https://www.jiaokey.com/book/detail/13623871.html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志  卷101-104.html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