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卷137-142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卷137-142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本书出售、求购地址：https://www.jiaokey.com/book/detail/13623879.html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列传  卷137-142.html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