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卷153-157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卷153-157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本书出售、求购地址：https://www.jiaokey.com/book/detail/13623882.html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列传  卷153-157.html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