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卷189-195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卷189-195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本书出售、求购地址：https://www.jiaokey.com/book/detail/13623889.html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列传  卷189-195.html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