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本纪  卷1-8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本纪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本书出售、求购地址：https://www.jiaokey.com/book/detail/13623897.html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本纪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