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卷56-60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卷56-60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本书出售、求购地址：https://www.jiaokey.com/book/detail/13623908.html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志  卷56-60.html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