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卷65-69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卷65-69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本书出售、求购地址：https://www.jiaokey.com/book/detail/13623910.html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志  卷65-69.html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