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表  卷104-105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表  卷104-105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本书出售、求购地址：https://www.jiaokey.com/book/detail/13623921.html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表  卷104-105.html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