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表  卷111-112  列传  卷113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表  卷111-112  列传  卷113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本书出售、求购地址：https://www.jiaokey.com/book/detail/13623924.html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表  卷111-112  列传  卷113.html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