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卷119-123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卷119-123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本书出售、求购地址：https://www.jiaokey.com/book/detail/13623926.html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卷119-123.html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