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卷124-128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卷124-128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本书出售、求购地址：https://www.jiaokey.com/book/detail/13623927.html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卷124-128.html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