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卷141-147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卷141-147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卷141-147.html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