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卷155-159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卷155-159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本书出售、求购地址：https://www.jiaokey.com/book/detail/13623932.html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列传  卷155-159.html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