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卷165-170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卷165-170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卷165-170.html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