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卷203-206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卷203-206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本书出售、求购地址：https://www.jiaokey.com/book/detail/13623943.html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列传  卷203-206.html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