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卷207-210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卷207-210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本书出售、求购地址：https://www.jiaokey.com/book/detail/13623944.html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卷207-210.html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