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卷259-261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卷259-261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本书出售、求购地址：https://www.jiaokey.com/book/detail/13623956.html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列传  卷259-261.html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