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卷267-272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卷267-272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本书出售、求购地址：https://www.jiaokey.com/book/detail/13623958.html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卷267-272.html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