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卷304-306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卷304-306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卷304-306.html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