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卷307-309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卷307-309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卷307-309.html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