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卷316-318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卷316-318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卷316-318.html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