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卷319-321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卷319-321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本书出售、求购地址：https://www.jiaokey.com/book/detail/13623972.html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卷319-321.html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