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卷322-325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卷322-325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本书出售、求购地址：https://www.jiaokey.com/book/detail/13623973.html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卷322-325.html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