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本纪  卷7-8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本纪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本书出售、求购地址：https://www.jiaokey.com/book/detail/13623980.html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本纪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