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卷100-103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卷100-103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本书出售、求购地址：https://www.jiaokey.com/book/detail/13624006.html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卷100-103.html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