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书名：武陵山区少数民族生活方式变迁研究  基于新农村建设的视角</w:t>
      </w:r>
    </w:p>
    <w:p>
      <w:r>
        <w:t>作者：阎占定著</w:t>
      </w:r>
    </w:p>
    <w:p>
      <w:r>
        <w:t>出版社：武汉：湖北人民出版社</w:t>
      </w:r>
    </w:p>
    <w:p>
      <w:r>
        <w:t>出版日期：2013</w:t>
      </w:r>
    </w:p>
    <w:p>
      <w:r>
        <w:t>总页数：264</w:t>
      </w:r>
    </w:p>
    <w:p>
      <w:r>
        <w:t>更多请访问教客网: www.jiaokey.com</w:t>
      </w:r>
    </w:p>
    <w:p>
      <w:r>
        <w:t>武陵山区少数民族生活方式变迁研究  基于新农村建设的视角 评论地址：https://www.jiaokey.com/book/detail/13624046.html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