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刑事物证技术学 下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刑事物证技术学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本书出售、求购地址：https://www.jiaokey.com/book/detail/13624098.html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关键词搜索：https://www.jiaokey.com/tag/刑事物证技术学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