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马克思主义反对修正主义的斗争  国际共产主义运动史材料</w:t>
      </w:r>
    </w:p>
    <w:p>
      <w:r>
        <w:rPr>
          <w:rFonts w:ascii="宋体" w:hAnsi="宋体" w:eastAsia="宋体"/>
          <w:sz w:val="24"/>
        </w:rPr>
        <w:t>贵阳师范学院政教系资料室汇编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马克思主义反对修正主义的斗争  国际共产主义运动史材料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贵阳师范学院政教系资料室汇编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本书出售、求购地址：https://www.jiaokey.com/book/detail/13624152.html</w:t>
      </w:r>
    </w:p>
    <w:p>
      <w:r>
        <w:t>更多相关图书推荐：https://www.jiaokey.com</w:t>
      </w:r>
    </w:p>
    <w:p>
      <w:r>
        <w:t>贵阳师范学院政教系资料室汇编 其他作品：https://www.jiaokey.com/tag/贵阳师范学院政教系资料室汇编.html</w:t>
      </w:r>
    </w:p>
    <w:p>
      <w:r>
        <w:t>关键词搜索：https://www.jiaokey.com/tag/马克思主义反对修正主义的斗争  国际共产主义运动史材料.html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