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书名：五邑风范录  江门市爱国主义教育基地史话</w:t>
      </w:r>
    </w:p>
    <w:p>
      <w:r>
        <w:t>作者：《五&lt;font color=Red&gt;邑&lt;/font&gt;风范录》编写组编</w:t>
      </w:r>
    </w:p>
    <w:p>
      <w:r>
        <w:t>出版社：1996.11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五邑风范录  江门市爱国主义教育基地史话 评论地址：https://www.jiaokey.com/book/detail/13624278.html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