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中国人的淡定从何处来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中国人的淡定从何处来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本书出售、求购地址：https://www.jiaokey.com/book/detail/13624324.html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关键词搜索：https://www.jiaokey.com/tag/中国人的淡定从何处来.html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