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书名：测绘科研与论文写作</w:t>
      </w:r>
    </w:p>
    <w:p>
      <w:r>
        <w:t>作者：牛汝辰编著</w:t>
      </w:r>
    </w:p>
    <w:p>
      <w:r>
        <w:t>出版社：哈尔滨：哈尔滨地图出版社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测绘科研与论文写作 评论地址：https://www.jiaokey.com/book/detail/13624379.html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