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梦游小精灵  3  恐怖剿匪湖</w:t>
      </w:r>
    </w:p>
    <w:p>
      <w:r>
        <w:rPr>
          <w:rFonts w:ascii="宋体" w:hAnsi="宋体" w:eastAsia="宋体"/>
          <w:sz w:val="24"/>
        </w:rPr>
        <w:t>窦文源著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梦游小精灵  3  恐怖剿匪湖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本书出售、求购地址：https://www.jiaokey.com/book/detail/13624420.html</w:t>
      </w:r>
    </w:p>
    <w:p>
      <w:r>
        <w:t>更多相关图书推荐：https://www.jiaokey.com</w:t>
      </w:r>
    </w:p>
    <w:p>
      <w:r>
        <w:t>窦文源著 其他作品：https://www.jiaokey.com/tag/窦文源著.html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关键词搜索：https://www.jiaokey.com/tag/梦游小精灵  3  恐怖剿匪湖.html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