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爱之花，悄悄绽放  让学生感动一生的亲情故事  青少版</w:t>
      </w:r>
    </w:p>
    <w:p>
      <w:r>
        <w:rPr>
          <w:rFonts w:ascii="宋体" w:hAnsi="宋体" w:eastAsia="宋体"/>
          <w:sz w:val="24"/>
        </w:rPr>
        <w:t>李智总策划；杨晶主编；王金平副主编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爱之花，悄悄绽放  让学生感动一生的亲情故事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李智总策划；杨晶主编；王金平副主编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本书出售、求购地址：https://www.jiaokey.com/book/detail/13624427.html</w:t>
      </w:r>
    </w:p>
    <w:p>
      <w:r>
        <w:t>更多相关图书推荐：https://www.jiaokey.com</w:t>
      </w:r>
    </w:p>
    <w:p>
      <w:r>
        <w:t>李智总策划；杨晶主编；王金平副主编 其他作品：https://www.jiaokey.com/tag/李智总策划；杨晶主编；王金平副主编.html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关键词搜索：https://www.jiaokey.com/tag/爱之花，悄悄绽放  让学生感动一生的亲情故事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