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逆光装满的青春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逆光装满的青春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本书出售、求购地址：https://www.jiaokey.com/book/detail/13624461.html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关键词搜索：https://www.jiaokey.com/tag/逆光装满的青春.html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