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利弗摩尔操盘术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利弗摩尔操盘术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本书出售、求购地址：https://www.jiaokey.com/book/detail/13624485.html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关键词搜索：https://www.jiaokey.com/tag/利弗摩尔操盘术.html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