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韩少功  Han Shaogon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韩少功  Han Shaogon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本书出售、求购地址：https://www.jiaokey.com/book/detail/13624503.html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  韩少功  Han Shaogon.html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